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62" w:rsidRPr="00852E95" w:rsidRDefault="00852E95">
      <w:pPr>
        <w:spacing w:after="120"/>
        <w:jc w:val="center"/>
        <w:rPr>
          <w:rFonts w:ascii="Times New Roman" w:eastAsia="標楷體" w:hAnsi="Times New Roman" w:cs="Times New Roman"/>
          <w:lang w:eastAsia="zh-TW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2"/>
          <w:lang w:eastAsia="zh-TW"/>
        </w:rPr>
        <w:t>國立宜蘭</w:t>
      </w:r>
      <w:r w:rsidR="00FD6D8B" w:rsidRPr="00852E95">
        <w:rPr>
          <w:rFonts w:ascii="Times New Roman" w:eastAsia="標楷體" w:hAnsi="Times New Roman" w:cs="Times New Roman"/>
          <w:b/>
          <w:sz w:val="32"/>
          <w:lang w:eastAsia="zh-TW"/>
        </w:rPr>
        <w:t>大學簽訂國內</w:t>
      </w:r>
      <w:proofErr w:type="gramStart"/>
      <w:r w:rsidR="00FD6D8B" w:rsidRPr="00852E95">
        <w:rPr>
          <w:rFonts w:ascii="Times New Roman" w:eastAsia="標楷體" w:hAnsi="Times New Roman" w:cs="Times New Roman"/>
          <w:b/>
          <w:sz w:val="32"/>
          <w:lang w:eastAsia="zh-TW"/>
        </w:rPr>
        <w:t>學術暨產學</w:t>
      </w:r>
      <w:proofErr w:type="gramEnd"/>
      <w:r w:rsidR="00FD6D8B" w:rsidRPr="00852E95">
        <w:rPr>
          <w:rFonts w:ascii="Times New Roman" w:eastAsia="標楷體" w:hAnsi="Times New Roman" w:cs="Times New Roman"/>
          <w:b/>
          <w:sz w:val="32"/>
          <w:lang w:eastAsia="zh-TW"/>
        </w:rPr>
        <w:t>交流合作協議申請表</w:t>
      </w:r>
    </w:p>
    <w:p w:rsidR="00155862" w:rsidRPr="00852E95" w:rsidRDefault="00FD6D8B" w:rsidP="002954C3">
      <w:pPr>
        <w:snapToGrid w:val="0"/>
        <w:spacing w:after="0" w:line="240" w:lineRule="auto"/>
        <w:jc w:val="right"/>
        <w:rPr>
          <w:rFonts w:ascii="Times New Roman" w:eastAsia="標楷體" w:hAnsi="Times New Roman" w:cs="Times New Roman"/>
          <w:lang w:eastAsia="zh-TW"/>
        </w:rPr>
      </w:pPr>
      <w:r w:rsidRPr="00852E95">
        <w:rPr>
          <w:rFonts w:ascii="Times New Roman" w:eastAsia="標楷體" w:hAnsi="Times New Roman" w:cs="Times New Roman"/>
          <w:lang w:eastAsia="zh-TW"/>
        </w:rPr>
        <w:t>申請日期：</w:t>
      </w:r>
      <w:r w:rsidRPr="00852E95">
        <w:rPr>
          <w:rFonts w:ascii="Times New Roman" w:eastAsia="標楷體" w:hAnsi="Times New Roman" w:cs="Times New Roman"/>
          <w:lang w:eastAsia="zh-TW"/>
        </w:rPr>
        <w:t>____</w:t>
      </w:r>
      <w:r w:rsidRPr="00852E95">
        <w:rPr>
          <w:rFonts w:ascii="Times New Roman" w:eastAsia="標楷體" w:hAnsi="Times New Roman" w:cs="Times New Roman"/>
          <w:lang w:eastAsia="zh-TW"/>
        </w:rPr>
        <w:t>年</w:t>
      </w:r>
      <w:r w:rsidRPr="00852E95">
        <w:rPr>
          <w:rFonts w:ascii="Times New Roman" w:eastAsia="標楷體" w:hAnsi="Times New Roman" w:cs="Times New Roman"/>
          <w:lang w:eastAsia="zh-TW"/>
        </w:rPr>
        <w:t>____</w:t>
      </w:r>
      <w:r w:rsidRPr="00852E95">
        <w:rPr>
          <w:rFonts w:ascii="Times New Roman" w:eastAsia="標楷體" w:hAnsi="Times New Roman" w:cs="Times New Roman"/>
          <w:lang w:eastAsia="zh-TW"/>
        </w:rPr>
        <w:t>月</w:t>
      </w:r>
      <w:r w:rsidRPr="00852E95">
        <w:rPr>
          <w:rFonts w:ascii="Times New Roman" w:eastAsia="標楷體" w:hAnsi="Times New Roman" w:cs="Times New Roman"/>
          <w:lang w:eastAsia="zh-TW"/>
        </w:rPr>
        <w:t>____</w:t>
      </w:r>
      <w:r w:rsidRPr="00852E95">
        <w:rPr>
          <w:rFonts w:ascii="Times New Roman" w:eastAsia="標楷體" w:hAnsi="Times New Roman" w:cs="Times New Roman"/>
          <w:lang w:eastAsia="zh-TW"/>
        </w:rPr>
        <w:t>日</w:t>
      </w:r>
      <w:r w:rsidRPr="00852E95">
        <w:rPr>
          <w:rFonts w:ascii="Times New Roman" w:eastAsia="標楷體" w:hAnsi="Times New Roman" w:cs="Times New Roman"/>
          <w:lang w:eastAsia="zh-TW"/>
        </w:rPr>
        <w:t xml:space="preserve">   </w:t>
      </w:r>
      <w:r w:rsidRPr="00852E95">
        <w:rPr>
          <w:rFonts w:ascii="Times New Roman" w:eastAsia="標楷體" w:hAnsi="Times New Roman" w:cs="Times New Roman"/>
          <w:lang w:eastAsia="zh-TW"/>
        </w:rPr>
        <w:t>編號（研發處填列）：</w:t>
      </w:r>
      <w:r w:rsidRPr="00852E95">
        <w:rPr>
          <w:rFonts w:ascii="Times New Roman" w:eastAsia="標楷體" w:hAnsi="Times New Roman" w:cs="Times New Roman"/>
          <w:lang w:eastAsia="zh-TW"/>
        </w:rPr>
        <w:t>___________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937"/>
        <w:gridCol w:w="3575"/>
        <w:gridCol w:w="4694"/>
      </w:tblGrid>
      <w:tr w:rsidR="00155862" w:rsidRPr="00852E95" w:rsidTr="00153553">
        <w:trPr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協議名稱</w:t>
            </w:r>
            <w:proofErr w:type="spellEnd"/>
          </w:p>
        </w:tc>
        <w:tc>
          <w:tcPr>
            <w:tcW w:w="79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155862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155862" w:rsidRPr="00852E95" w:rsidTr="00153553">
        <w:trPr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協議性質</w:t>
            </w:r>
          </w:p>
        </w:tc>
        <w:tc>
          <w:tcPr>
            <w:tcW w:w="79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172604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合作備忘錄（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MOU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合作協議書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</w:tc>
      </w:tr>
      <w:tr w:rsidR="00155862" w:rsidRPr="00852E95" w:rsidTr="00153553">
        <w:trPr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本校申請單位</w:t>
            </w:r>
            <w:proofErr w:type="spellEnd"/>
          </w:p>
        </w:tc>
        <w:tc>
          <w:tcPr>
            <w:tcW w:w="79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172604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院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所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中心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處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室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  <w:p w:rsidR="00155862" w:rsidRPr="00852E95" w:rsidRDefault="00FD6D8B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單位名稱</w:t>
            </w:r>
            <w:proofErr w:type="spellEnd"/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155862" w:rsidRPr="00852E95" w:rsidTr="00153553">
        <w:trPr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對方簽約單位</w:t>
            </w:r>
          </w:p>
        </w:tc>
        <w:tc>
          <w:tcPr>
            <w:tcW w:w="79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全銜：</w:t>
            </w:r>
          </w:p>
          <w:p w:rsidR="00155862" w:rsidRPr="00852E95" w:rsidRDefault="00FD6D8B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性質：</w:t>
            </w:r>
            <w:r w:rsidR="0017260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大學校院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 w:rsidR="0017260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政府機關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 w:rsidR="0017260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研究機構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 w:rsidR="0017260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企業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 w:rsidR="0017260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</w:tc>
      </w:tr>
      <w:tr w:rsidR="00153553" w:rsidRPr="00852E95" w:rsidTr="00153553">
        <w:trPr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553" w:rsidRPr="00852E95" w:rsidRDefault="00153553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本校聯繫窗口</w:t>
            </w:r>
            <w:proofErr w:type="spellEnd"/>
          </w:p>
        </w:tc>
        <w:tc>
          <w:tcPr>
            <w:tcW w:w="3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553" w:rsidRPr="00852E95" w:rsidRDefault="00153553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姓名：</w:t>
            </w:r>
          </w:p>
          <w:p w:rsidR="00153553" w:rsidRPr="00852E95" w:rsidRDefault="00153553" w:rsidP="002954C3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／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手機：</w:t>
            </w:r>
          </w:p>
        </w:tc>
        <w:tc>
          <w:tcPr>
            <w:tcW w:w="4538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:rsidR="00153553" w:rsidRDefault="00153553" w:rsidP="002954C3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單位／職稱：</w:t>
            </w:r>
          </w:p>
          <w:p w:rsidR="00153553" w:rsidRPr="00852E95" w:rsidRDefault="00153553" w:rsidP="002954C3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Email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  <w:tr w:rsidR="00153553" w:rsidRPr="00852E95" w:rsidTr="005030FA">
        <w:trPr>
          <w:trHeight w:val="454"/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553" w:rsidRPr="00852E95" w:rsidRDefault="00153553" w:rsidP="005030FA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對方聯繫窗口</w:t>
            </w:r>
            <w:proofErr w:type="spellEnd"/>
          </w:p>
        </w:tc>
        <w:tc>
          <w:tcPr>
            <w:tcW w:w="3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553" w:rsidRPr="00852E95" w:rsidRDefault="00153553" w:rsidP="005030FA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姓名：</w:t>
            </w:r>
          </w:p>
          <w:p w:rsidR="00153553" w:rsidRPr="00852E95" w:rsidRDefault="00153553" w:rsidP="005030FA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電話／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手機：</w:t>
            </w:r>
          </w:p>
        </w:tc>
        <w:tc>
          <w:tcPr>
            <w:tcW w:w="4538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:rsidR="00153553" w:rsidRDefault="00153553" w:rsidP="005030FA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單位／職稱：</w:t>
            </w:r>
          </w:p>
          <w:p w:rsidR="00153553" w:rsidRPr="00852E95" w:rsidRDefault="00153553" w:rsidP="005030FA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Email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  <w:tr w:rsidR="00153553" w:rsidRPr="00852E95" w:rsidTr="00153553">
        <w:trPr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553" w:rsidRPr="00852E95" w:rsidRDefault="00153553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協議層級</w:t>
            </w:r>
            <w:proofErr w:type="spellEnd"/>
          </w:p>
        </w:tc>
        <w:tc>
          <w:tcPr>
            <w:tcW w:w="3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3553" w:rsidRPr="00852E95" w:rsidRDefault="00172604" w:rsidP="005030FA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校級</w:t>
            </w:r>
          </w:p>
          <w:p w:rsidR="00153553" w:rsidRPr="00852E95" w:rsidRDefault="00172604" w:rsidP="005030FA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跨院級</w:t>
            </w:r>
          </w:p>
        </w:tc>
        <w:tc>
          <w:tcPr>
            <w:tcW w:w="4538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:rsidR="00153553" w:rsidRPr="00852E95" w:rsidRDefault="00172604" w:rsidP="005030FA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院級／院內跨系（所）或單位級</w:t>
            </w:r>
          </w:p>
          <w:p w:rsidR="00153553" w:rsidRPr="00852E95" w:rsidRDefault="00172604" w:rsidP="005030FA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系（所</w:t>
            </w:r>
            <w:proofErr w:type="spellEnd"/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）／</w:t>
            </w:r>
            <w:proofErr w:type="spellStart"/>
            <w:r w:rsidR="00153553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中心級</w:t>
            </w:r>
            <w:proofErr w:type="spellEnd"/>
          </w:p>
        </w:tc>
      </w:tr>
      <w:tr w:rsidR="00155862" w:rsidRPr="00852E95" w:rsidTr="00153553">
        <w:trPr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協議類型</w:t>
            </w:r>
            <w:proofErr w:type="spellEnd"/>
            <w:r w:rsidR="00172604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(</w:t>
            </w:r>
            <w:proofErr w:type="spellStart"/>
            <w:r w:rsidRPr="0017260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可複選</w:t>
            </w:r>
            <w:proofErr w:type="spellEnd"/>
            <w:r w:rsidR="00172604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79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172604" w:rsidP="000D0484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學術交流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產學合作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聯盟或策略合作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</w:tc>
      </w:tr>
      <w:tr w:rsidR="00155862" w:rsidRPr="00852E95" w:rsidTr="002954C3">
        <w:trPr>
          <w:trHeight w:val="1361"/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2954C3">
            <w:pPr>
              <w:snapToGrid w:val="0"/>
              <w:spacing w:after="0"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協議內容概述</w:t>
            </w:r>
            <w:proofErr w:type="spellEnd"/>
          </w:p>
        </w:tc>
        <w:tc>
          <w:tcPr>
            <w:tcW w:w="79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862" w:rsidRPr="00424DB7" w:rsidRDefault="00FD6D8B" w:rsidP="002954C3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  <w:lang w:eastAsia="zh-TW"/>
              </w:rPr>
            </w:pPr>
            <w:r w:rsidRPr="00424DB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  <w:lang w:eastAsia="zh-TW"/>
              </w:rPr>
              <w:t>請以</w:t>
            </w:r>
            <w:r w:rsidR="00153553" w:rsidRPr="00424DB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  <w:lang w:eastAsia="zh-TW"/>
              </w:rPr>
              <w:t>1</w:t>
            </w:r>
            <w:r w:rsidR="00153553" w:rsidRPr="00424DB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  <w:lang w:eastAsia="zh-TW"/>
              </w:rPr>
              <w:t>50</w:t>
            </w:r>
            <w:r w:rsidRPr="00424DB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  <w:lang w:eastAsia="zh-TW"/>
              </w:rPr>
              <w:t>字</w:t>
            </w:r>
            <w:r w:rsidR="00153553" w:rsidRPr="00424DB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  <w:lang w:eastAsia="zh-TW"/>
              </w:rPr>
              <w:t>以內</w:t>
            </w:r>
            <w:r w:rsidRPr="00424DB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  <w:lang w:eastAsia="zh-TW"/>
              </w:rPr>
              <w:t>說明</w:t>
            </w:r>
            <w:r w:rsidR="00153553" w:rsidRPr="00424DB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  <w:lang w:eastAsia="zh-TW"/>
              </w:rPr>
              <w:t>(</w:t>
            </w:r>
            <w:r w:rsidRPr="00424DB7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  <w:lang w:eastAsia="zh-TW"/>
              </w:rPr>
              <w:t>合作背景、合作項目、預期效益及合作期限</w:t>
            </w:r>
            <w:r w:rsidR="00153553" w:rsidRPr="00424DB7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  <w:szCs w:val="24"/>
                <w:lang w:eastAsia="zh-TW"/>
              </w:rPr>
              <w:t>)</w:t>
            </w:r>
          </w:p>
          <w:p w:rsidR="00155862" w:rsidRPr="00852E95" w:rsidRDefault="00155862" w:rsidP="002954C3">
            <w:pPr>
              <w:snapToGrid w:val="0"/>
              <w:spacing w:after="0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155862" w:rsidRPr="00852E95" w:rsidTr="005030FA">
        <w:trPr>
          <w:trHeight w:val="907"/>
          <w:jc w:val="center"/>
        </w:trPr>
        <w:tc>
          <w:tcPr>
            <w:tcW w:w="1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5030FA">
            <w:pPr>
              <w:snapToGrid w:val="0"/>
              <w:spacing w:after="0" w:line="2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檢附文件</w:t>
            </w:r>
            <w:proofErr w:type="spellEnd"/>
          </w:p>
        </w:tc>
        <w:tc>
          <w:tcPr>
            <w:tcW w:w="799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424DB7" w:rsidP="00E37678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3668C5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備忘錄</w:t>
            </w:r>
            <w:r w:rsidR="003668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／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協議書</w:t>
            </w:r>
            <w:r w:rsidR="00E376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草案</w:t>
            </w:r>
            <w:r w:rsidR="00E376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  <w:p w:rsidR="00852E95" w:rsidRPr="00852E95" w:rsidRDefault="00424DB7" w:rsidP="00262A69">
            <w:pPr>
              <w:snapToGrid w:val="0"/>
              <w:spacing w:after="0" w:line="280" w:lineRule="exact"/>
              <w:ind w:left="302" w:hangingChars="126" w:hanging="302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相關會議紀錄</w:t>
            </w:r>
            <w:r w:rsidR="00B9549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9549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852E95" w:rsidRPr="00852E9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得依案件層級檢附系</w:t>
            </w:r>
            <w:proofErr w:type="gramStart"/>
            <w:r w:rsidR="00852E95" w:rsidRPr="00852E9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務</w:t>
            </w:r>
            <w:proofErr w:type="gramEnd"/>
            <w:r w:rsidR="00852E95" w:rsidRPr="00852E9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會議、所</w:t>
            </w:r>
            <w:proofErr w:type="gramStart"/>
            <w:r w:rsidR="00852E95" w:rsidRPr="00852E9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務</w:t>
            </w:r>
            <w:proofErr w:type="gramEnd"/>
            <w:r w:rsidR="00852E95" w:rsidRPr="00852E9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會議、中心會議、院</w:t>
            </w:r>
            <w:proofErr w:type="gramStart"/>
            <w:r w:rsidR="00852E95" w:rsidRPr="00852E9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務</w:t>
            </w:r>
            <w:proofErr w:type="gramEnd"/>
            <w:r w:rsidR="00852E95" w:rsidRPr="00852E9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會議或其他相當層級之審議紀錄</w:t>
            </w:r>
            <w:r w:rsidR="003668C5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）</w:t>
            </w:r>
          </w:p>
          <w:p w:rsidR="00155862" w:rsidRPr="00852E95" w:rsidRDefault="00424DB7" w:rsidP="00E37678">
            <w:pPr>
              <w:snapToGrid w:val="0"/>
              <w:spacing w:after="0"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合作單位基本資料</w:t>
            </w:r>
          </w:p>
        </w:tc>
      </w:tr>
    </w:tbl>
    <w:p w:rsidR="00155862" w:rsidRPr="00852E95" w:rsidRDefault="00FD6D8B" w:rsidP="005030FA">
      <w:pPr>
        <w:spacing w:beforeLines="30" w:before="72"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proofErr w:type="spellStart"/>
      <w:r w:rsidRPr="00852E95">
        <w:rPr>
          <w:rFonts w:ascii="Times New Roman" w:eastAsia="標楷體" w:hAnsi="Times New Roman" w:cs="Times New Roman"/>
          <w:b/>
          <w:sz w:val="24"/>
          <w:szCs w:val="24"/>
        </w:rPr>
        <w:t>相關會議審議結果</w:t>
      </w:r>
      <w:proofErr w:type="spellEnd"/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086"/>
        <w:gridCol w:w="6120"/>
      </w:tblGrid>
      <w:tr w:rsidR="00155862" w:rsidRPr="00852E95" w:rsidTr="000D0484">
        <w:trPr>
          <w:jc w:val="center"/>
        </w:trPr>
        <w:tc>
          <w:tcPr>
            <w:tcW w:w="4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E37678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系／所／中心會議</w:t>
            </w:r>
            <w:proofErr w:type="spellEnd"/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4945E4" w:rsidP="004945E4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  <w:proofErr w:type="spellStart"/>
            <w:r w:rsidR="00FD6D8B"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會議通過</w:t>
            </w:r>
            <w:proofErr w:type="spellEnd"/>
          </w:p>
        </w:tc>
      </w:tr>
      <w:tr w:rsidR="00155862" w:rsidRPr="00852E95" w:rsidTr="000D0484">
        <w:trPr>
          <w:jc w:val="center"/>
        </w:trPr>
        <w:tc>
          <w:tcPr>
            <w:tcW w:w="4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E37678">
            <w:pPr>
              <w:spacing w:after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院務或一級單位會議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4945E4" w:rsidP="000D0484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  <w:proofErr w:type="spellStart"/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會議通過</w:t>
            </w:r>
            <w:proofErr w:type="spellEnd"/>
          </w:p>
        </w:tc>
      </w:tr>
      <w:tr w:rsidR="00155862" w:rsidRPr="00852E95" w:rsidTr="000D0484">
        <w:trPr>
          <w:jc w:val="center"/>
        </w:trPr>
        <w:tc>
          <w:tcPr>
            <w:tcW w:w="4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AF1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0D0484">
            <w:pPr>
              <w:spacing w:after="0"/>
              <w:ind w:leftChars="-32" w:left="-70" w:rightChars="-34" w:right="-75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52E95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行政會議</w:t>
            </w:r>
            <w:r w:rsidR="002954C3" w:rsidRPr="002954C3">
              <w:rPr>
                <w:rFonts w:ascii="Times New Roman" w:eastAsia="標楷體" w:hAnsi="Times New Roman" w:cs="Times New Roman"/>
                <w:sz w:val="18"/>
                <w:szCs w:val="24"/>
                <w:lang w:eastAsia="zh-TW"/>
              </w:rPr>
              <w:t>（校級</w:t>
            </w:r>
            <w:r w:rsidR="000D0484">
              <w:rPr>
                <w:rFonts w:ascii="Times New Roman" w:eastAsia="標楷體" w:hAnsi="Times New Roman" w:cs="Times New Roman" w:hint="eastAsia"/>
                <w:sz w:val="18"/>
                <w:szCs w:val="24"/>
                <w:lang w:eastAsia="zh-TW"/>
              </w:rPr>
              <w:t>、跨院</w:t>
            </w:r>
            <w:r w:rsidR="000D0484">
              <w:rPr>
                <w:rFonts w:ascii="Times New Roman" w:eastAsia="標楷體" w:hAnsi="Times New Roman" w:cs="Times New Roman"/>
                <w:sz w:val="18"/>
                <w:szCs w:val="24"/>
                <w:lang w:eastAsia="zh-TW"/>
              </w:rPr>
              <w:t>級</w:t>
            </w:r>
            <w:r w:rsidR="002954C3" w:rsidRPr="002954C3">
              <w:rPr>
                <w:rFonts w:ascii="Times New Roman" w:eastAsia="標楷體" w:hAnsi="Times New Roman" w:cs="Times New Roman"/>
                <w:sz w:val="18"/>
                <w:szCs w:val="24"/>
                <w:lang w:eastAsia="zh-TW"/>
              </w:rPr>
              <w:t>案件由研發處填列）</w:t>
            </w:r>
          </w:p>
        </w:tc>
        <w:tc>
          <w:tcPr>
            <w:tcW w:w="61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4945E4" w:rsidP="000D0484">
            <w:pPr>
              <w:spacing w:after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4945E4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  <w:proofErr w:type="spellStart"/>
            <w:r w:rsidRPr="00852E95">
              <w:rPr>
                <w:rFonts w:ascii="Times New Roman" w:eastAsia="標楷體" w:hAnsi="Times New Roman" w:cs="Times New Roman"/>
                <w:sz w:val="24"/>
                <w:szCs w:val="24"/>
              </w:rPr>
              <w:t>會議通過</w:t>
            </w:r>
            <w:proofErr w:type="spellEnd"/>
          </w:p>
        </w:tc>
      </w:tr>
    </w:tbl>
    <w:p w:rsidR="00155862" w:rsidRPr="00852E95" w:rsidRDefault="00FD6D8B" w:rsidP="005030FA">
      <w:pPr>
        <w:spacing w:beforeLines="30" w:before="72" w:after="0" w:line="240" w:lineRule="auto"/>
        <w:rPr>
          <w:rFonts w:ascii="Times New Roman" w:eastAsia="標楷體" w:hAnsi="Times New Roman" w:cs="Times New Roman"/>
        </w:rPr>
      </w:pPr>
      <w:proofErr w:type="spellStart"/>
      <w:r w:rsidRPr="00852E95">
        <w:rPr>
          <w:rFonts w:ascii="Times New Roman" w:eastAsia="標楷體" w:hAnsi="Times New Roman" w:cs="Times New Roman"/>
          <w:b/>
          <w:sz w:val="24"/>
        </w:rPr>
        <w:t>簽核欄</w:t>
      </w:r>
      <w:proofErr w:type="spellEnd"/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155862" w:rsidRPr="00852E95" w:rsidTr="00B245FC">
        <w:trPr>
          <w:trHeight w:val="20"/>
          <w:jc w:val="center"/>
        </w:trPr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B245FC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</w:rPr>
              <w:t>申請人</w:t>
            </w:r>
            <w:proofErr w:type="spellEnd"/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B245FC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52E95">
              <w:rPr>
                <w:rFonts w:ascii="Times New Roman" w:eastAsia="標楷體" w:hAnsi="Times New Roman" w:cs="Times New Roman"/>
                <w:b/>
              </w:rPr>
              <w:t>單位主管</w:t>
            </w:r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B245FC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52E95">
              <w:rPr>
                <w:rFonts w:ascii="Times New Roman" w:eastAsia="標楷體" w:hAnsi="Times New Roman" w:cs="Times New Roman"/>
                <w:b/>
              </w:rPr>
              <w:t>所屬一級單位主管</w:t>
            </w:r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B245FC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852E95">
              <w:rPr>
                <w:rFonts w:ascii="Times New Roman" w:eastAsia="標楷體" w:hAnsi="Times New Roman" w:cs="Times New Roman"/>
                <w:b/>
              </w:rPr>
              <w:t>會辦：研發處</w:t>
            </w:r>
            <w:proofErr w:type="spellEnd"/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862" w:rsidRPr="00852E95" w:rsidRDefault="00FD6D8B" w:rsidP="00B245FC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52E95">
              <w:rPr>
                <w:rFonts w:ascii="Times New Roman" w:eastAsia="標楷體" w:hAnsi="Times New Roman" w:cs="Times New Roman"/>
                <w:b/>
              </w:rPr>
              <w:t>校長或授權代理人</w:t>
            </w:r>
          </w:p>
        </w:tc>
      </w:tr>
      <w:tr w:rsidR="00155862" w:rsidRPr="00852E95" w:rsidTr="00E37678">
        <w:trPr>
          <w:trHeight w:val="850"/>
          <w:jc w:val="center"/>
        </w:trPr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862" w:rsidRPr="00852E95" w:rsidRDefault="00155862" w:rsidP="00852E95">
            <w:pPr>
              <w:spacing w:after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862" w:rsidRPr="00852E95" w:rsidRDefault="00155862">
            <w:pPr>
              <w:spacing w:after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862" w:rsidRPr="00852E95" w:rsidRDefault="00155862">
            <w:pPr>
              <w:spacing w:after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862" w:rsidRPr="00852E95" w:rsidRDefault="00155862">
            <w:pPr>
              <w:spacing w:after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862" w:rsidRPr="00852E95" w:rsidRDefault="00155862">
            <w:pPr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</w:tbl>
    <w:p w:rsidR="00155862" w:rsidRPr="00852E95" w:rsidRDefault="00FD6D8B" w:rsidP="00B245FC">
      <w:pPr>
        <w:snapToGrid w:val="0"/>
        <w:spacing w:after="0" w:line="280" w:lineRule="exact"/>
        <w:rPr>
          <w:rFonts w:ascii="Times New Roman" w:eastAsia="標楷體" w:hAnsi="Times New Roman" w:cs="Times New Roman"/>
        </w:rPr>
      </w:pPr>
      <w:proofErr w:type="spellStart"/>
      <w:r w:rsidRPr="00852E95">
        <w:rPr>
          <w:rFonts w:ascii="Times New Roman" w:eastAsia="標楷體" w:hAnsi="Times New Roman" w:cs="Times New Roman"/>
          <w:b/>
          <w:sz w:val="24"/>
        </w:rPr>
        <w:t>備註</w:t>
      </w:r>
      <w:proofErr w:type="spellEnd"/>
      <w:r w:rsidRPr="00852E95">
        <w:rPr>
          <w:rFonts w:ascii="Times New Roman" w:eastAsia="標楷體" w:hAnsi="Times New Roman" w:cs="Times New Roman"/>
          <w:b/>
          <w:sz w:val="24"/>
        </w:rPr>
        <w:t>：</w:t>
      </w:r>
    </w:p>
    <w:p w:rsidR="00155862" w:rsidRPr="00B245FC" w:rsidRDefault="00FD6D8B" w:rsidP="00A17EF8">
      <w:pPr>
        <w:pStyle w:val="a"/>
        <w:snapToGrid w:val="0"/>
        <w:spacing w:after="0" w:line="280" w:lineRule="exact"/>
        <w:ind w:left="340" w:hanging="340"/>
        <w:contextualSpacing w:val="0"/>
        <w:jc w:val="both"/>
        <w:rPr>
          <w:rFonts w:ascii="Times New Roman" w:eastAsia="標楷體" w:hAnsi="Times New Roman" w:cs="Times New Roman"/>
          <w:lang w:eastAsia="zh-TW"/>
        </w:rPr>
      </w:pPr>
      <w:r w:rsidRPr="005030FA">
        <w:rPr>
          <w:rFonts w:ascii="Times New Roman" w:eastAsia="標楷體" w:hAnsi="Times New Roman" w:cs="Times New Roman"/>
          <w:b/>
          <w:lang w:eastAsia="zh-TW"/>
        </w:rPr>
        <w:t>屬校級協議</w:t>
      </w:r>
      <w:r w:rsidR="000D0484">
        <w:rPr>
          <w:rFonts w:ascii="Times New Roman" w:eastAsia="標楷體" w:hAnsi="Times New Roman" w:cs="Times New Roman" w:hint="eastAsia"/>
          <w:b/>
          <w:lang w:eastAsia="zh-TW"/>
        </w:rPr>
        <w:t>、</w:t>
      </w:r>
      <w:r w:rsidR="000D0484" w:rsidRPr="000D0484">
        <w:rPr>
          <w:rFonts w:ascii="Times New Roman" w:eastAsia="標楷體" w:hAnsi="Times New Roman" w:cs="Times New Roman"/>
          <w:b/>
          <w:lang w:eastAsia="zh-TW"/>
        </w:rPr>
        <w:t>跨院級協議</w:t>
      </w:r>
      <w:r w:rsidRPr="00B245FC">
        <w:rPr>
          <w:rFonts w:ascii="Times New Roman" w:eastAsia="標楷體" w:hAnsi="Times New Roman" w:cs="Times New Roman"/>
          <w:lang w:eastAsia="zh-TW"/>
        </w:rPr>
        <w:t>者，申請單位完成校內簽核後，應</w:t>
      </w:r>
      <w:proofErr w:type="gramStart"/>
      <w:r w:rsidRPr="00B245FC">
        <w:rPr>
          <w:rFonts w:ascii="Times New Roman" w:eastAsia="標楷體" w:hAnsi="Times New Roman" w:cs="Times New Roman"/>
          <w:lang w:eastAsia="zh-TW"/>
        </w:rPr>
        <w:t>檢附</w:t>
      </w:r>
      <w:r w:rsidRPr="005030FA">
        <w:rPr>
          <w:rFonts w:ascii="Times New Roman" w:eastAsia="標楷體" w:hAnsi="Times New Roman" w:cs="Times New Roman"/>
          <w:b/>
          <w:lang w:eastAsia="zh-TW"/>
        </w:rPr>
        <w:t>本申請表</w:t>
      </w:r>
      <w:proofErr w:type="gramEnd"/>
      <w:r w:rsidR="000D0484">
        <w:rPr>
          <w:rFonts w:ascii="Times New Roman" w:eastAsia="標楷體" w:hAnsi="Times New Roman" w:cs="Times New Roman" w:hint="eastAsia"/>
          <w:b/>
          <w:lang w:eastAsia="zh-TW"/>
        </w:rPr>
        <w:t>正本</w:t>
      </w:r>
      <w:r w:rsidR="000D0484">
        <w:rPr>
          <w:rFonts w:ascii="Times New Roman" w:eastAsia="標楷體" w:hAnsi="Times New Roman" w:cs="Times New Roman"/>
          <w:b/>
          <w:lang w:eastAsia="zh-TW"/>
        </w:rPr>
        <w:t>送研發處</w:t>
      </w:r>
      <w:r w:rsidRPr="005030FA">
        <w:rPr>
          <w:rFonts w:ascii="Times New Roman" w:eastAsia="標楷體" w:hAnsi="Times New Roman" w:cs="Times New Roman"/>
          <w:b/>
          <w:lang w:eastAsia="zh-TW"/>
        </w:rPr>
        <w:t>、協議書草案電子檔</w:t>
      </w:r>
      <w:r w:rsidRPr="00B245FC">
        <w:rPr>
          <w:rFonts w:ascii="Times New Roman" w:eastAsia="標楷體" w:hAnsi="Times New Roman" w:cs="Times New Roman"/>
          <w:lang w:eastAsia="zh-TW"/>
        </w:rPr>
        <w:t>寄送至</w:t>
      </w:r>
      <w:r w:rsidR="00852E95" w:rsidRPr="00B245FC">
        <w:rPr>
          <w:rFonts w:ascii="Times New Roman" w:eastAsia="標楷體" w:hAnsi="Times New Roman" w:cs="Times New Roman"/>
        </w:rPr>
        <w:t>huangyh@niu.edu.tw</w:t>
      </w:r>
      <w:r w:rsidRPr="00B245FC">
        <w:rPr>
          <w:rFonts w:ascii="Times New Roman" w:eastAsia="標楷體" w:hAnsi="Times New Roman" w:cs="Times New Roman"/>
          <w:lang w:eastAsia="zh-TW"/>
        </w:rPr>
        <w:t>，並</w:t>
      </w:r>
      <w:r w:rsidR="005030FA">
        <w:rPr>
          <w:rFonts w:ascii="Times New Roman" w:eastAsia="標楷體" w:hAnsi="Times New Roman" w:cs="Times New Roman" w:hint="eastAsia"/>
          <w:lang w:eastAsia="zh-TW"/>
        </w:rPr>
        <w:t>洽</w:t>
      </w:r>
      <w:r w:rsidRPr="00B245FC">
        <w:rPr>
          <w:rFonts w:ascii="Times New Roman" w:eastAsia="標楷體" w:hAnsi="Times New Roman" w:cs="Times New Roman"/>
          <w:lang w:eastAsia="zh-TW"/>
        </w:rPr>
        <w:t>分機</w:t>
      </w:r>
      <w:r w:rsidR="004979E5">
        <w:rPr>
          <w:rFonts w:ascii="Times New Roman" w:eastAsia="標楷體" w:hAnsi="Times New Roman" w:cs="Times New Roman" w:hint="eastAsia"/>
          <w:lang w:eastAsia="zh-TW"/>
        </w:rPr>
        <w:t>7056</w:t>
      </w:r>
      <w:r w:rsidR="005030FA" w:rsidRPr="00B245FC">
        <w:rPr>
          <w:rFonts w:ascii="Times New Roman" w:eastAsia="標楷體" w:hAnsi="Times New Roman" w:cs="Times New Roman"/>
          <w:lang w:eastAsia="zh-TW"/>
        </w:rPr>
        <w:t>確認收件</w:t>
      </w:r>
      <w:r w:rsidRPr="00B245FC">
        <w:rPr>
          <w:rFonts w:ascii="Times New Roman" w:eastAsia="標楷體" w:hAnsi="Times New Roman" w:cs="Times New Roman"/>
          <w:lang w:eastAsia="zh-TW"/>
        </w:rPr>
        <w:t>。研發處彙整後提送行政會議審議。經審議通過後，由申請單位</w:t>
      </w:r>
      <w:proofErr w:type="gramStart"/>
      <w:r w:rsidRPr="00B245FC">
        <w:rPr>
          <w:rFonts w:ascii="Times New Roman" w:eastAsia="標楷體" w:hAnsi="Times New Roman" w:cs="Times New Roman"/>
          <w:lang w:eastAsia="zh-TW"/>
        </w:rPr>
        <w:t>檢附本申請表</w:t>
      </w:r>
      <w:proofErr w:type="gramEnd"/>
      <w:r w:rsidRPr="00B245FC">
        <w:rPr>
          <w:rFonts w:ascii="Times New Roman" w:eastAsia="標楷體" w:hAnsi="Times New Roman" w:cs="Times New Roman"/>
          <w:lang w:eastAsia="zh-TW"/>
        </w:rPr>
        <w:t>影本、行政會議紀錄及協議書，送文書組辦理用印（校印及校長職銜簽字章），完成後再與合作單位辦理簽署。簽署完成後，請將協議書正本送研發處留存。</w:t>
      </w:r>
    </w:p>
    <w:p w:rsidR="00A17EF8" w:rsidRPr="00A17EF8" w:rsidRDefault="00FD6D8B" w:rsidP="00A17EF8">
      <w:pPr>
        <w:pStyle w:val="a"/>
        <w:snapToGrid w:val="0"/>
        <w:spacing w:after="0" w:line="280" w:lineRule="exact"/>
        <w:ind w:left="340" w:hanging="340"/>
        <w:contextualSpacing w:val="0"/>
        <w:jc w:val="both"/>
        <w:rPr>
          <w:rFonts w:ascii="Times New Roman" w:eastAsia="標楷體" w:hAnsi="Times New Roman" w:cs="Times New Roman"/>
          <w:szCs w:val="24"/>
          <w:lang w:eastAsia="zh-TW"/>
        </w:rPr>
      </w:pPr>
      <w:r w:rsidRPr="005030FA">
        <w:rPr>
          <w:rFonts w:ascii="Times New Roman" w:eastAsia="標楷體" w:hAnsi="Times New Roman" w:cs="Times New Roman"/>
          <w:b/>
          <w:lang w:eastAsia="zh-TW"/>
        </w:rPr>
        <w:t>非屬校級協議</w:t>
      </w:r>
      <w:r w:rsidRPr="005030FA">
        <w:rPr>
          <w:rFonts w:ascii="Times New Roman" w:eastAsia="標楷體" w:hAnsi="Times New Roman" w:cs="Times New Roman"/>
          <w:lang w:eastAsia="zh-TW"/>
        </w:rPr>
        <w:t>者，申請單位完成校內簽核後，應依協議層級辦理用印，並於簽署完成後將</w:t>
      </w:r>
      <w:r w:rsidRPr="005030FA">
        <w:rPr>
          <w:rFonts w:ascii="Times New Roman" w:eastAsia="標楷體" w:hAnsi="Times New Roman" w:cs="Times New Roman"/>
          <w:b/>
          <w:lang w:eastAsia="zh-TW"/>
        </w:rPr>
        <w:t>本申請表影本</w:t>
      </w:r>
      <w:r w:rsidR="0074444D">
        <w:rPr>
          <w:rFonts w:ascii="Times New Roman" w:eastAsia="標楷體" w:hAnsi="Times New Roman" w:cs="Times New Roman" w:hint="eastAsia"/>
          <w:b/>
          <w:lang w:eastAsia="zh-TW"/>
        </w:rPr>
        <w:t>、</w:t>
      </w:r>
      <w:r w:rsidRPr="005030FA">
        <w:rPr>
          <w:rFonts w:ascii="Times New Roman" w:eastAsia="標楷體" w:hAnsi="Times New Roman" w:cs="Times New Roman"/>
          <w:b/>
          <w:lang w:eastAsia="zh-TW"/>
        </w:rPr>
        <w:t>協議書影本</w:t>
      </w:r>
      <w:r w:rsidR="0074444D" w:rsidRPr="00B245FC">
        <w:rPr>
          <w:rFonts w:ascii="Times New Roman" w:eastAsia="標楷體" w:hAnsi="Times New Roman" w:cs="Times New Roman"/>
          <w:lang w:eastAsia="zh-TW"/>
        </w:rPr>
        <w:t>及</w:t>
      </w:r>
      <w:r w:rsidR="0074444D" w:rsidRPr="005030FA">
        <w:rPr>
          <w:rFonts w:ascii="Times New Roman" w:eastAsia="標楷體" w:hAnsi="Times New Roman" w:cs="Times New Roman"/>
          <w:b/>
          <w:lang w:eastAsia="zh-TW"/>
        </w:rPr>
        <w:t>相關會議紀錄</w:t>
      </w:r>
      <w:r w:rsidRPr="005030FA">
        <w:rPr>
          <w:rFonts w:ascii="Times New Roman" w:eastAsia="標楷體" w:hAnsi="Times New Roman" w:cs="Times New Roman"/>
          <w:lang w:eastAsia="zh-TW"/>
        </w:rPr>
        <w:t>送研發處備查。非屬校級協議之用印原則如下：</w:t>
      </w:r>
    </w:p>
    <w:p w:rsidR="00A17EF8" w:rsidRPr="00A17EF8" w:rsidRDefault="00FD6D8B" w:rsidP="00A17EF8">
      <w:pPr>
        <w:pStyle w:val="a"/>
        <w:numPr>
          <w:ilvl w:val="0"/>
          <w:numId w:val="0"/>
        </w:numPr>
        <w:snapToGrid w:val="0"/>
        <w:spacing w:after="0" w:line="280" w:lineRule="exact"/>
        <w:ind w:left="340"/>
        <w:contextualSpacing w:val="0"/>
        <w:rPr>
          <w:rFonts w:ascii="Times New Roman" w:eastAsia="標楷體" w:hAnsi="Times New Roman" w:cs="Times New Roman"/>
          <w:szCs w:val="24"/>
          <w:lang w:eastAsia="zh-TW"/>
        </w:rPr>
      </w:pPr>
      <w:r w:rsidRPr="005030FA">
        <w:rPr>
          <w:rFonts w:ascii="Times New Roman" w:eastAsia="標楷體" w:hAnsi="Times New Roman" w:cs="Times New Roman"/>
          <w:lang w:eastAsia="zh-TW"/>
        </w:rPr>
        <w:t>（一）院級或院內跨系（所）／單位級協議：送學院辦理用印。</w:t>
      </w:r>
    </w:p>
    <w:p w:rsidR="00155862" w:rsidRPr="005030FA" w:rsidRDefault="000D0484" w:rsidP="00A17EF8">
      <w:pPr>
        <w:pStyle w:val="a"/>
        <w:numPr>
          <w:ilvl w:val="0"/>
          <w:numId w:val="0"/>
        </w:numPr>
        <w:snapToGrid w:val="0"/>
        <w:spacing w:after="0" w:line="280" w:lineRule="exact"/>
        <w:ind w:left="340"/>
        <w:contextualSpacing w:val="0"/>
        <w:rPr>
          <w:rFonts w:ascii="Times New Roman" w:eastAsia="標楷體" w:hAnsi="Times New Roman" w:cs="Times New Roman"/>
          <w:szCs w:val="24"/>
          <w:lang w:eastAsia="zh-TW"/>
        </w:rPr>
      </w:pPr>
      <w:r w:rsidRPr="005030FA">
        <w:rPr>
          <w:rFonts w:ascii="Times New Roman" w:eastAsia="標楷體" w:hAnsi="Times New Roman" w:cs="Times New Roman"/>
          <w:lang w:eastAsia="zh-TW"/>
        </w:rPr>
        <w:t>（二）</w:t>
      </w:r>
      <w:r w:rsidR="00FD6D8B" w:rsidRPr="005030FA">
        <w:rPr>
          <w:rFonts w:ascii="Times New Roman" w:eastAsia="標楷體" w:hAnsi="Times New Roman" w:cs="Times New Roman"/>
          <w:szCs w:val="24"/>
          <w:lang w:eastAsia="zh-TW"/>
        </w:rPr>
        <w:t>系（所）／中心級協議：</w:t>
      </w:r>
      <w:proofErr w:type="gramStart"/>
      <w:r w:rsidR="00FD6D8B" w:rsidRPr="005030FA">
        <w:rPr>
          <w:rFonts w:ascii="Times New Roman" w:eastAsia="標楷體" w:hAnsi="Times New Roman" w:cs="Times New Roman"/>
          <w:szCs w:val="24"/>
          <w:lang w:eastAsia="zh-TW"/>
        </w:rPr>
        <w:t>送系</w:t>
      </w:r>
      <w:proofErr w:type="gramEnd"/>
      <w:r w:rsidR="00FD6D8B" w:rsidRPr="005030FA">
        <w:rPr>
          <w:rFonts w:ascii="Times New Roman" w:eastAsia="標楷體" w:hAnsi="Times New Roman" w:cs="Times New Roman"/>
          <w:szCs w:val="24"/>
          <w:lang w:eastAsia="zh-TW"/>
        </w:rPr>
        <w:t>（所）／中心辦理用印。</w:t>
      </w:r>
    </w:p>
    <w:sectPr w:rsidR="00155862" w:rsidRPr="005030FA" w:rsidSect="005030FA">
      <w:footerReference w:type="default" r:id="rId8"/>
      <w:pgSz w:w="11906" w:h="16838"/>
      <w:pgMar w:top="567" w:right="680" w:bottom="567" w:left="68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B6" w:rsidRDefault="001212B6" w:rsidP="005030FA">
      <w:pPr>
        <w:spacing w:after="0" w:line="240" w:lineRule="auto"/>
      </w:pPr>
      <w:r>
        <w:separator/>
      </w:r>
    </w:p>
  </w:endnote>
  <w:endnote w:type="continuationSeparator" w:id="0">
    <w:p w:rsidR="001212B6" w:rsidRDefault="001212B6" w:rsidP="0050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oto Serif CJK T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FA" w:rsidRPr="005030FA" w:rsidRDefault="005030FA" w:rsidP="005030FA">
    <w:pPr>
      <w:snapToGrid w:val="0"/>
      <w:spacing w:after="0" w:line="280" w:lineRule="exact"/>
      <w:jc w:val="right"/>
      <w:rPr>
        <w:rFonts w:ascii="Times New Roman" w:eastAsia="標楷體" w:hAnsi="Times New Roman" w:cs="Times New Roman"/>
      </w:rPr>
    </w:pPr>
    <w:r w:rsidRPr="00852E95">
      <w:rPr>
        <w:rFonts w:ascii="Times New Roman" w:eastAsia="標楷體" w:hAnsi="Times New Roman" w:cs="Times New Roman"/>
        <w:sz w:val="20"/>
      </w:rPr>
      <w:t>【</w:t>
    </w:r>
    <w:r>
      <w:rPr>
        <w:rFonts w:ascii="Times New Roman" w:eastAsia="標楷體" w:hAnsi="Times New Roman" w:cs="Times New Roman" w:hint="eastAsia"/>
        <w:sz w:val="20"/>
        <w:lang w:eastAsia="zh-TW"/>
      </w:rPr>
      <w:t>1</w:t>
    </w:r>
    <w:r>
      <w:rPr>
        <w:rFonts w:ascii="Times New Roman" w:eastAsia="標楷體" w:hAnsi="Times New Roman" w:cs="Times New Roman"/>
        <w:sz w:val="20"/>
        <w:lang w:eastAsia="zh-TW"/>
      </w:rPr>
      <w:t>15</w:t>
    </w:r>
    <w:r>
      <w:rPr>
        <w:rFonts w:ascii="Times New Roman" w:eastAsia="標楷體" w:hAnsi="Times New Roman" w:cs="Times New Roman" w:hint="eastAsia"/>
        <w:sz w:val="20"/>
        <w:lang w:eastAsia="zh-TW"/>
      </w:rPr>
      <w:t>年</w:t>
    </w:r>
    <w:r>
      <w:rPr>
        <w:rFonts w:ascii="Times New Roman" w:eastAsia="標楷體" w:hAnsi="Times New Roman" w:cs="Times New Roman" w:hint="eastAsia"/>
        <w:sz w:val="20"/>
        <w:lang w:eastAsia="zh-TW"/>
      </w:rPr>
      <w:t>4</w:t>
    </w:r>
    <w:r>
      <w:rPr>
        <w:rFonts w:ascii="Times New Roman" w:eastAsia="標楷體" w:hAnsi="Times New Roman" w:cs="Times New Roman" w:hint="eastAsia"/>
        <w:sz w:val="20"/>
        <w:lang w:eastAsia="zh-TW"/>
      </w:rPr>
      <w:t>月</w:t>
    </w:r>
    <w:r w:rsidRPr="00852E95">
      <w:rPr>
        <w:rFonts w:ascii="Times New Roman" w:eastAsia="標楷體" w:hAnsi="Times New Roman" w:cs="Times New Roman"/>
        <w:sz w:val="20"/>
      </w:rPr>
      <w:t>版】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B6" w:rsidRDefault="001212B6" w:rsidP="005030FA">
      <w:pPr>
        <w:spacing w:after="0" w:line="240" w:lineRule="auto"/>
      </w:pPr>
      <w:r>
        <w:separator/>
      </w:r>
    </w:p>
  </w:footnote>
  <w:footnote w:type="continuationSeparator" w:id="0">
    <w:p w:rsidR="001212B6" w:rsidRDefault="001212B6" w:rsidP="00503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C1C7E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4A8"/>
    <w:rsid w:val="00034616"/>
    <w:rsid w:val="0006063C"/>
    <w:rsid w:val="000D0484"/>
    <w:rsid w:val="001212B6"/>
    <w:rsid w:val="0015074B"/>
    <w:rsid w:val="00153553"/>
    <w:rsid w:val="00155862"/>
    <w:rsid w:val="00172604"/>
    <w:rsid w:val="00197C37"/>
    <w:rsid w:val="00262A69"/>
    <w:rsid w:val="002954C3"/>
    <w:rsid w:val="0029639D"/>
    <w:rsid w:val="002B14C1"/>
    <w:rsid w:val="00326F90"/>
    <w:rsid w:val="003668C5"/>
    <w:rsid w:val="00424DB7"/>
    <w:rsid w:val="004945E4"/>
    <w:rsid w:val="004979E5"/>
    <w:rsid w:val="005030FA"/>
    <w:rsid w:val="00660883"/>
    <w:rsid w:val="0074444D"/>
    <w:rsid w:val="00842598"/>
    <w:rsid w:val="00852E95"/>
    <w:rsid w:val="00A17EF8"/>
    <w:rsid w:val="00A41914"/>
    <w:rsid w:val="00AA1D8D"/>
    <w:rsid w:val="00B1121F"/>
    <w:rsid w:val="00B245FC"/>
    <w:rsid w:val="00B47730"/>
    <w:rsid w:val="00B9549B"/>
    <w:rsid w:val="00C35763"/>
    <w:rsid w:val="00C56CF7"/>
    <w:rsid w:val="00CB0664"/>
    <w:rsid w:val="00D46E0A"/>
    <w:rsid w:val="00D9506A"/>
    <w:rsid w:val="00E37678"/>
    <w:rsid w:val="00FA785D"/>
    <w:rsid w:val="00FC693F"/>
    <w:rsid w:val="00FD6D8B"/>
    <w:rsid w:val="00F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592E746-526D-457A-8D0C-FD1DC1A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Noto Serif CJK TC" w:eastAsia="Noto Serif CJK TC" w:hAnsi="Noto Serif CJK T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0D04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b">
    <w:name w:val="註解方塊文字 字元"/>
    <w:basedOn w:val="a2"/>
    <w:link w:val="affa"/>
    <w:uiPriority w:val="99"/>
    <w:semiHidden/>
    <w:rsid w:val="000D0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AD1147-04D7-47C5-B9F3-D9FB17DC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>generated by python-docx</dc:description>
  <cp:lastModifiedBy>Windows 使用者</cp:lastModifiedBy>
  <cp:revision>2</cp:revision>
  <cp:lastPrinted>2026-04-24T00:49:00Z</cp:lastPrinted>
  <dcterms:created xsi:type="dcterms:W3CDTF">2026-04-28T03:01:00Z</dcterms:created>
  <dcterms:modified xsi:type="dcterms:W3CDTF">2026-04-28T03:01:00Z</dcterms:modified>
  <cp:category/>
</cp:coreProperties>
</file>